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text/html" PartName="/hw.ht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Private Build Java 1.8.0_482 on Linux -->
    <w:altChunk r:id="rId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../hw.html" Type="http://schemas.openxmlformats.org/officeDocument/2006/relationships/aFChunk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